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书名：社会小说  苦难、爱与恐怖</w:t>
      </w:r>
    </w:p>
    <w:p>
      <w:r>
        <w:t>作者：林贤治编选</w:t>
      </w:r>
    </w:p>
    <w:p>
      <w:r>
        <w:t>出版社：广州:花城出版社,2012.08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社会小说  苦难、爱与恐怖 评论地址：https://www.jiaokey.com/book/detail/13021461.html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