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FPA性格色彩入门  跟乐嘉色眼识人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FPA性格色彩入门  跟乐嘉色眼识人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本书出售、求购地址：https://www.jiaokey.com/book/detail/13021445.html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关键词搜索：https://www.jiaokey.com/tag/FPA性格色彩入门  跟乐嘉色眼识人.html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