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步步升迁  升迁要有真本事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步步升迁  升迁要有真本事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本书出售、求购地址：https://www.jiaokey.com/book/detail/13021443.html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关键词搜索：https://www.jiaokey.com/tag/步步升迁  升迁要有真本事.html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