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中国科幻名家名作大系  王晋康卷  时间之河</w:t>
      </w:r>
    </w:p>
    <w:p>
      <w:r>
        <w:rPr>
          <w:rFonts w:ascii="宋体" w:hAnsi="宋体" w:eastAsia="宋体"/>
          <w:sz w:val="24"/>
        </w:rPr>
        <w:t>董仁威，姚海军主编；世界华人科幻协会组编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中国科幻名家名作大系  王晋康卷  时间之河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董仁威，姚海军主编；世界华人科幻协会组编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本书出售、求购地址：https://www.jiaokey.com/book/detail/13021426.html</w:t>
      </w:r>
    </w:p>
    <w:p>
      <w:r>
        <w:t>更多相关图书推荐：https://www.jiaokey.com</w:t>
      </w:r>
    </w:p>
    <w:p>
      <w:r>
        <w:t>董仁威，姚海军主编；世界华人科幻协会组编 其他作品：https://www.jiaokey.com/tag/董仁威，姚海军主编；世界华人科幻协会组编.html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关键词搜索：https://www.jiaokey.com/tag/中国科幻名家名作大系  王晋康卷  时间之河.html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