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池子姐姐美绘馆  爱散步的云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池子姐姐美绘馆  爱散步的云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本书出售、求购地址：https://www.jiaokey.com/book/detail/13021400.html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关键词搜索：https://www.jiaokey.com/tag/池子姐姐美绘馆  爱散步的云.html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