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鹰背上的小鸟  注音童话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鹰背上的小鸟  注音童话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本书出售、求购地址：https://www.jiaokey.com/book/detail/13021399.html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关键词搜索：https://www.jiaokey.com/tag/鹰背上的小鸟  注音童话.html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