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书名：不一样的居家钩织  25款床罩、披肩和盖毯</w:t>
      </w:r>
    </w:p>
    <w:p>
      <w:r>
        <w:t>作者：（英）格瑞夫斯著；陶洪译</w:t>
      </w:r>
    </w:p>
    <w:p>
      <w:r>
        <w:t>出版社：郑州:河南科学技术出版社,2012.01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不一样的居家钩织  25款床罩、披肩和盖毯 评论地址：https://www.jiaokey.com/book/detail/13021381.html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