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辫子姐姐心灵花园  我不想不想长大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辫子姐姐心灵花园  我不想不想长大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本书出售、求购地址：https://www.jiaokey.com/book/detail/13021375.html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