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小巫婆真美丽之飞向彩虹谷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小巫婆真美丽之飞向彩虹谷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本书出售、求购地址：https://www.jiaokey.com/book/detail/13021357.html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长沙:湖南少年儿童出版社,2010.03 出版图书：https://www.jiaokey.com/tag/长沙:湖南少年儿童出版社,2010.03.html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