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书名：纳豆与心脑血管疾  病纳豆大健康的奥秘</w:t>
      </w:r>
    </w:p>
    <w:p>
      <w:r>
        <w:t>作者：郭卫军主编；李清朗编审；徐博，王跃飞，董国成副主编；中国保健协会科普教育分会组织编写</w:t>
      </w:r>
    </w:p>
    <w:p>
      <w:r>
        <w:t>出版社：北京:中国医药科技出版社,2012.07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纳豆与心脑血管疾  病纳豆大健康的奥秘 评论地址：https://www.jiaokey.com/book/detail/13021353.html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