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走好人生每一步  亚洲美容教母的传奇人生</w:t>
      </w:r>
    </w:p>
    <w:p>
      <w:r>
        <w:rPr>
          <w:rFonts w:ascii="宋体" w:hAnsi="宋体" w:eastAsia="宋体"/>
          <w:sz w:val="24"/>
        </w:rPr>
        <w:t>（日）佐伯千津著；胡菡译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走好人生每一步  亚洲美容教母的传奇人生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（日）佐伯千津著；胡菡译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本书出售、求购地址：https://www.jiaokey.com/book/detail/13021319.html</w:t>
      </w:r>
    </w:p>
    <w:p>
      <w:r>
        <w:t>更多相关图书推荐：https://www.jiaokey.com</w:t>
      </w:r>
    </w:p>
    <w:p>
      <w:r>
        <w:t>（日）佐伯千津著；胡菡译 其他作品：https://www.jiaokey.com/tag/（日）佐伯千津著；胡菡译.html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关键词搜索：https://www.jiaokey.com/tag/走好人生每一步  亚洲美容教母的传奇人生.html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