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大目标  我们与这个世界的政治协商</w:t>
      </w:r>
    </w:p>
    <w:p>
      <w:r>
        <w:rPr>
          <w:rFonts w:ascii="宋体" w:hAnsi="宋体" w:eastAsia="宋体"/>
          <w:sz w:val="24"/>
        </w:rPr>
        <w:t>任冲昊，王巍，周小路著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1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大目标  我们与这个世界的政治协商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任冲昊，王巍，周小路著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工业化-研究-中国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本书出售、求购地址：https://www.jiaokey.com/book/detail/13021302.html</w:t>
      </w:r>
    </w:p>
    <w:p>
      <w:r>
        <w:t>更多相关图书推荐：https://www.jiaokey.com</w:t>
      </w:r>
    </w:p>
    <w:p>
      <w:r>
        <w:t>任冲昊，王巍，周小路著 其他作品：https://www.jiaokey.com/tag/任冲昊，王巍，周小路著.html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关键词搜索：https://www.jiaokey.com/tag/工业化-研究-中国.html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