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黑色皮箱</w:t>
      </w:r>
    </w:p>
    <w:p>
      <w:r>
        <w:rPr>
          <w:rFonts w:ascii="宋体" w:hAnsi="宋体" w:eastAsia="宋体"/>
          <w:sz w:val="24"/>
        </w:rPr>
        <w:t>（日）鲇川哲也著；吴媛婷；吕灵芝译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黑色皮箱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（日）鲇川哲也著；吴媛婷；吕灵芝译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本书出售、求购地址：https://www.jiaokey.com/book/detail/13021284.html</w:t>
      </w:r>
    </w:p>
    <w:p>
      <w:r>
        <w:t>更多相关图书推荐：https://www.jiaokey.com</w:t>
      </w:r>
    </w:p>
    <w:p>
      <w:r>
        <w:t>（日）鲇川哲也著；吴媛婷；吕灵芝译 其他作品：https://www.jiaokey.com/tag/（日）鲇川哲也著；吴媛婷；吕灵芝译.html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关键词搜索：https://www.jiaokey.com/tag/黑色皮箱.html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