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庄子除烦智慧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庄子除烦智慧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本书出售、求购地址：https://www.jiaokey.com/book/detail/13021266.html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关键词搜索：https://www.jiaokey.com/tag/庄子除烦智慧.html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