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爱、欲望、出轨的哲学</w:t>
      </w:r>
    </w:p>
    <w:p>
      <w:r>
        <w:rPr>
          <w:rFonts w:ascii="宋体" w:hAnsi="宋体" w:eastAsia="宋体"/>
          <w:sz w:val="24"/>
        </w:rPr>
        <w:t>哈洛德·柯依瑟尔，欧依根·舒拉克著；张存华译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爱、欲望、出轨的哲学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哈洛德·柯依瑟尔，欧依根·舒拉克著；张存华译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本书出售、求购地址：https://www.jiaokey.com/book/detail/13021255.html</w:t>
      </w:r>
    </w:p>
    <w:p>
      <w:r>
        <w:t>更多相关图书推荐：https://www.jiaokey.com</w:t>
      </w:r>
    </w:p>
    <w:p>
      <w:r>
        <w:t>哈洛德·柯依瑟尔，欧依根·舒拉克著；张存华译 其他作品：https://www.jiaokey.com/tag/哈洛德·柯依瑟尔，欧依根·舒拉克著；张存华译.html</w:t>
      </w:r>
    </w:p>
    <w:p>
      <w:r>
        <w:t>商周出版社；城邦文化事业股份有限公司 出版图书：https://www.jiaokey.com/tag/商周出版社；城邦文化事业股份有限公司.html</w:t>
      </w:r>
    </w:p>
    <w:p>
      <w:r>
        <w:t>关键词搜索：https://www.jiaokey.com/tag/爱、欲望、出轨的哲学.html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