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十八世纪礼学考证的思想活动  礼教论争与礼秩重省</w:t>
      </w:r>
    </w:p>
    <w:p>
      <w:r>
        <w:rPr>
          <w:rFonts w:ascii="宋体" w:hAnsi="宋体" w:eastAsia="宋体"/>
          <w:sz w:val="24"/>
        </w:rPr>
        <w:t>张寿安著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十八世纪礼学考证的思想活动  礼教论争与礼秩重省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本书出售、求购地址：https://www.jiaokey.com/book/detail/13021180.html</w:t>
      </w:r>
    </w:p>
    <w:p>
      <w:r>
        <w:t>更多相关图书推荐：https://www.jiaokey.com</w:t>
      </w:r>
    </w:p>
    <w:p>
      <w:r>
        <w:t>张寿安著 其他作品：https://www.jiaokey.com/tag/张寿安著.html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关键词搜索：https://www.jiaokey.com/tag/十八世纪礼学考证的思想活动  礼教论争与礼秩重省.html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