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残霞与心焚的夜灯如旧  一代儒侠黄宗义的  文道合一  论</w:t>
      </w:r>
    </w:p>
    <w:p>
      <w:r>
        <w:rPr>
          <w:rFonts w:ascii="宋体" w:hAnsi="宋体" w:eastAsia="宋体"/>
          <w:sz w:val="24"/>
        </w:rPr>
        <w:t>陈旻志著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残霞与心焚的夜灯如旧  一代儒侠黄宗义的  文道合一  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陈旻志著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本书出售、求购地址：https://www.jiaokey.com/book/detail/13021136.html</w:t>
      </w:r>
    </w:p>
    <w:p>
      <w:r>
        <w:t>更多相关图书推荐：https://www.jiaokey.com</w:t>
      </w:r>
    </w:p>
    <w:p>
      <w:r>
        <w:t>陈旻志著 其他作品：https://www.jiaokey.com/tag/陈旻志著.html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关键词搜索：https://www.jiaokey.com/tag/残霞与心焚的夜灯如旧  一代儒侠黄宗义的  文道合一  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