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书名：我思故我在  笛卡儿的一生及其思想、方法导论</w:t>
      </w:r>
    </w:p>
    <w:p>
      <w:r>
        <w:t>作者：笛卡儿著；钱志纯编译</w:t>
      </w:r>
    </w:p>
    <w:p>
      <w:r>
        <w:t>出版社：志文出版社,民国71.11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我思故我在  笛卡儿的一生及其思想、方法导论 评论地址：https://www.jiaokey.com/book/detail/13021130.html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