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明末政治与文化变迁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明末政治与文化变迁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本书出售、求购地址：https://www.jiaokey.com/book/detail/13021098.html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关键词搜索：https://www.jiaokey.com/tag/明末政治与文化变迁.html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