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玛丽拉曼纳，艾格尼雷德门合著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玛丽拉曼纳，艾格尼雷德门合著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本书出售、求购地址：https://www.jiaokey.com/book/detail/13021039.html</w:t>
      </w:r>
    </w:p>
    <w:p>
      <w:r>
        <w:t>更多相关图书推荐：https://www.jiaokey.com</w:t>
      </w:r>
    </w:p>
    <w:p>
      <w:r>
        <w:t>玛丽拉曼纳，艾格尼雷德门合著 其他作品：https://www.jiaokey.com/tag/玛丽拉曼纳，艾格尼雷德门合著.html</w:t>
      </w:r>
    </w:p>
    <w:p>
      <w:r>
        <w:t>巨流图书公司 出版图书：https://www.jiaokey.com/tag/巨流图书公司.html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