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男女亲密对话</w:t>
      </w:r>
    </w:p>
    <w:p>
      <w:r>
        <w:rPr>
          <w:rFonts w:ascii="宋体" w:hAnsi="宋体" w:eastAsia="宋体"/>
          <w:sz w:val="24"/>
        </w:rPr>
        <w:t>黛柏拉·泰南著；吴幸宜译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男女亲密对话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黛柏拉·泰南著；吴幸宜译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本书出售、求购地址：https://www.jiaokey.com/book/detail/13021016.html</w:t>
      </w:r>
    </w:p>
    <w:p>
      <w:r>
        <w:t>更多相关图书推荐：https://www.jiaokey.com</w:t>
      </w:r>
    </w:p>
    <w:p>
      <w:r>
        <w:t>黛柏拉·泰南著；吴幸宜译 其他作品：https://www.jiaokey.com/tag/黛柏拉·泰南著；吴幸宜译.html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关键词搜索：https://www.jiaokey.com/tag/男女亲密对话.html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