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家庭压力</w:t>
      </w:r>
    </w:p>
    <w:p>
      <w:r>
        <w:rPr>
          <w:rFonts w:ascii="宋体" w:hAnsi="宋体" w:eastAsia="宋体"/>
          <w:sz w:val="24"/>
        </w:rPr>
        <w:t>Patrick C.McKenry，Sharon J.Price编著；郑维瑄，杨康临，黄郁婷合译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C.McKenry，Sharon J.Price编著；郑维瑄，杨康临，黄郁婷合译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本书出售、求购地址：https://www.jiaokey.com/book/detail/13021014.html</w:t>
      </w:r>
    </w:p>
    <w:p>
      <w:r>
        <w:t>更多相关图书推荐：https://www.jiaokey.com</w:t>
      </w:r>
    </w:p>
    <w:p>
      <w:r>
        <w:t>Patrick C.McKenry，Sharon J.Price编著；郑维瑄，杨康临，黄郁婷合译 其他作品：https://www.jiaokey.com/tag/Patrick C.McKenry，Sharon J.Price编著；郑维瑄，杨康临，黄郁婷合译.html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关键词搜索：https://www.jiaokey.com/tag/家庭压力.html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