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西王金母信仰与宗法拜祖之研究  下</w:t>
      </w:r>
    </w:p>
    <w:p>
      <w:r>
        <w:rPr>
          <w:rFonts w:ascii="宋体" w:hAnsi="宋体" w:eastAsia="宋体"/>
          <w:sz w:val="24"/>
        </w:rPr>
        <w:t>林国雄校阅；廖静宽编辑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西王金母信仰与宗法拜祖之研究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林国雄校阅；廖静宽编辑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本书出售、求购地址：https://www.jiaokey.com/book/detail/13020920.html</w:t>
      </w:r>
    </w:p>
    <w:p>
      <w:r>
        <w:t>更多相关图书推荐：https://www.jiaokey.com</w:t>
      </w:r>
    </w:p>
    <w:p>
      <w:r>
        <w:t>林国雄校阅；廖静宽编辑 其他作品：https://www.jiaokey.com/tag/林国雄校阅；廖静宽编辑.html</w:t>
      </w:r>
    </w:p>
    <w:p>
      <w:r>
        <w:t>关键词搜索：https://www.jiaokey.com/tag/西王金母信仰与宗法拜祖之研究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