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书名：新编中国民族民间舞蹈伴奏音乐</w:t>
      </w:r>
    </w:p>
    <w:p>
      <w:r>
        <w:t>作者：赵伊丽，滕鸥编</w:t>
      </w:r>
    </w:p>
    <w:p>
      <w:r>
        <w:t>出版社：沈阳：沈阳出版社</w:t>
      </w:r>
    </w:p>
    <w:p>
      <w:r>
        <w:t>出版日期：2011.11</w:t>
      </w:r>
    </w:p>
    <w:p>
      <w:r>
        <w:t>总页数：148</w:t>
      </w:r>
    </w:p>
    <w:p>
      <w:r>
        <w:t>更多请访问教客网: www.jiaokey.com</w:t>
      </w:r>
    </w:p>
    <w:p>
      <w:r>
        <w:t>新编中国民族民间舞蹈伴奏音乐 评论地址：https://www.jiaokey.com/book/detail/13020893.html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