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书名：宁波市创新型城市建设白皮书  2008年度评价报告</w:t>
      </w:r>
    </w:p>
    <w:p>
      <w:r>
        <w:t>作者：宁波市建设创新型城市领导小组办公室编</w:t>
      </w:r>
    </w:p>
    <w:p>
      <w:r>
        <w:t>出版社：宁波市建设创新型城市领导小组办公室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宁波市创新型城市建设白皮书  2008年度评价报告 评论地址：https://www.jiaokey.com/book/detail/13020844.html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