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书名：宁波曼哈顿  宁波南部商务区开发建设掠影</w:t>
      </w:r>
    </w:p>
    <w:p>
      <w:r>
        <w:t>作者：唐炜铭主编；沈权顾问；严朝阳总监制；胡军，董君耀，邱幼华等编委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宁波曼哈顿  宁波南部商务区开发建设掠影 评论地址：https://www.jiaokey.com/book/detail/13020825.html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