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书名：鄞州自驾游</w:t>
      </w:r>
    </w:p>
    <w:p>
      <w:r>
        <w:t>作者：宁波市鄞州区风景旅游管理局编</w:t>
      </w:r>
    </w:p>
    <w:p>
      <w:r>
        <w:t>出版社：宁波市鄞州区风景旅游管理局,2012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鄞州自驾游 评论地址：https://www.jiaokey.com/book/detail/13020796.html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