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  全省职工艺术大展作品集  1921-2011</w:t>
      </w:r>
    </w:p>
    <w:p>
      <w:r>
        <w:rPr>
          <w:rFonts w:ascii="宋体" w:hAnsi="宋体" w:eastAsia="宋体"/>
          <w:sz w:val="24"/>
        </w:rPr>
        <w:t>浙江省文学艺术界联合会，浙江省总工会主办；浙江省美术家协会，浙江省书法家协会，浙江省摄影家协会等协办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  全省职工艺术大展作品集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浙江省文学艺术界联合会，浙江省总工会主办；浙江省美术家协会，浙江省书法家协会，浙江省摄影家协会等协办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本书出售、求购地址：https://www.jiaokey.com/book/detail/13020789.html</w:t>
      </w:r>
    </w:p>
    <w:p>
      <w:r>
        <w:t>更多相关图书推荐：https://www.jiaokey.com</w:t>
      </w:r>
    </w:p>
    <w:p>
      <w:r>
        <w:t>浙江省文学艺术界联合会，浙江省总工会主办；浙江省美术家协会，浙江省书法家协会，浙江省摄影家协会等协办 其他作品：https://www.jiaokey.com/tag/浙江省文学艺术界联合会，浙江省总工会主办；浙江省美术家协会，浙江省书法家协会，浙江省摄影家协会等协办.html</w:t>
      </w:r>
    </w:p>
    <w:p>
      <w:r>
        <w:t>关键词搜索：https://www.jiaokey.com/tag/庆祝中国共产党成立90周年  全省职工艺术大展作品集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