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沙孟海研究  第7辑</w:t>
      </w:r>
    </w:p>
    <w:p>
      <w:r>
        <w:rPr>
          <w:rFonts w:ascii="宋体" w:hAnsi="宋体" w:eastAsia="宋体"/>
          <w:sz w:val="24"/>
        </w:rPr>
        <w:t>赵雁君主编；钱丁盛，楼建军，戴家妙等副主编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赵雁君主编；钱丁盛，楼建军，戴家妙等副主编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本书出售、求购地址：https://www.jiaokey.com/book/detail/13020782.html</w:t>
      </w:r>
    </w:p>
    <w:p>
      <w:r>
        <w:t>更多相关图书推荐：https://www.jiaokey.com</w:t>
      </w:r>
    </w:p>
    <w:p>
      <w:r>
        <w:t>赵雁君主编；钱丁盛，楼建军，戴家妙等副主编 其他作品：https://www.jiaokey.com/tag/赵雁君主编；钱丁盛，楼建军，戴家妙等副主编.html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