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书名：定格美的瞬间  慈溪市女摄影家分会成立十周年摄影作品集  2001-2011</w:t>
      </w:r>
    </w:p>
    <w:p>
      <w:r>
        <w:t>作者：龚爱茹主编；张朝阳，施可娜，金晓珍等编委</w:t>
      </w:r>
    </w:p>
    <w:p>
      <w:r>
        <w:t>出版社：慈溪市女摄影家分会</w:t>
      </w:r>
    </w:p>
    <w:p>
      <w:r>
        <w:t>出版日期：2001</w:t>
      </w:r>
    </w:p>
    <w:p>
      <w:r>
        <w:t>总页数：82</w:t>
      </w:r>
    </w:p>
    <w:p>
      <w:r>
        <w:t>更多请访问教客网: www.jiaokey.com</w:t>
      </w:r>
    </w:p>
    <w:p>
      <w:r>
        <w:t>定格美的瞬间  慈溪市女摄影家分会成立十周年摄影作品集  2001-2011 评论地址：https://www.jiaokey.com/book/detail/13020757.html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