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书名：坚强勇敢的益智游戏</w:t>
      </w:r>
    </w:p>
    <w:p>
      <w:r>
        <w:t>作者:朱聃等编著</w:t>
      </w:r>
    </w:p>
    <w:p>
      <w:r>
        <w:t>出版社:武汉：湖北少年儿童出版社</w:t>
      </w:r>
    </w:p>
    <w:p>
      <w:r>
        <w:t>出版日期：2009.07</w:t>
      </w:r>
    </w:p>
    <w:p>
      <w:r>
        <w:t>总页数：92</w:t>
      </w:r>
    </w:p>
    <w:p>
      <w:r>
        <w:t>更多请访问教客网:www.jiaokey.com</w:t>
      </w:r>
    </w:p>
    <w:p>
      <w:r>
        <w:t>坚强勇敢的益智游戏评论地址：https://www.jiaokey.com/book/detail/13020746.html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