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超级漫画学习练习册  8  蒙纸练习进步快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超级漫画学习练习册  8  蒙纸练习进步快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本书出售、求购地址：https://www.jiaokey.com/book/detail/13020744.html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关键词搜索：https://www.jiaokey.com/tag/超级漫画学习练习册  8  蒙纸练习进步快.html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