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阳光英语  阅读理解与完形填空  八年级  全1册</w:t>
      </w:r>
    </w:p>
    <w:p>
      <w:r>
        <w:rPr>
          <w:rFonts w:ascii="宋体" w:hAnsi="宋体" w:eastAsia="宋体"/>
          <w:sz w:val="24"/>
        </w:rPr>
        <w:t>宋一璋主编；包其文；杜晓明，李俊和等编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阳光英语  阅读理解与完形填空  八年级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宋一璋主编；包其文；杜晓明，李俊和等编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本书出售、求购地址：https://www.jiaokey.com/book/detail/13020738.html</w:t>
      </w:r>
    </w:p>
    <w:p>
      <w:r>
        <w:t>更多相关图书推荐：https://www.jiaokey.com</w:t>
      </w:r>
    </w:p>
    <w:p>
      <w:r>
        <w:t>宋一璋主编；包其文；杜晓明，李俊和等编 其他作品：https://www.jiaokey.com/tag/宋一璋主编；包其文；杜晓明，李俊和等编.html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关键词搜索：https://www.jiaokey.com/tag/阳光英语  阅读理解与完形填空  八年级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