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  拯救王子  7</w:t>
      </w:r>
    </w:p>
    <w:p>
      <w:r>
        <w:t>作者：贺梦凡主编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憨八龟  拯救王子  7 评论地址：https://www.jiaokey.com/book/detail/13020683.html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