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书名：小黄帽旅游记  逛湖南</w:t>
      </w:r>
    </w:p>
    <w:p>
      <w:r>
        <w:t>作者：徐志提编文；谢培林绘图</w:t>
      </w:r>
    </w:p>
    <w:p>
      <w:r>
        <w:t>出版社：北京：金盾出版社</w:t>
      </w:r>
    </w:p>
    <w:p>
      <w:r>
        <w:t>出版日期：2004.09</w:t>
      </w:r>
    </w:p>
    <w:p>
      <w:r>
        <w:t>总页数：60</w:t>
      </w:r>
    </w:p>
    <w:p>
      <w:r>
        <w:t>更多请访问教客网: www.jiaokey.com</w:t>
      </w:r>
    </w:p>
    <w:p>
      <w:r>
        <w:t>小黄帽旅游记  逛湖南 评论地址：https://www.jiaokey.com/book/detail/13020680.html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