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化学反映原理  名校名师课时作业  高中化学选修4  JS  配江苏版</w:t>
      </w:r>
    </w:p>
    <w:p>
      <w:r>
        <w:rPr>
          <w:rFonts w:ascii="宋体" w:hAnsi="宋体" w:eastAsia="宋体"/>
          <w:sz w:val="24"/>
        </w:rPr>
        <w:t>顾德林分册主编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化学反映原理  名校名师课时作业  高中化学选修4  JS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本书出售、求购地址：https://www.jiaokey.com/book/detail/13020673.html</w:t>
      </w:r>
    </w:p>
    <w:p>
      <w:r>
        <w:t>更多相关图书推荐：https://www.jiaokey.com</w:t>
      </w:r>
    </w:p>
    <w:p>
      <w:r>
        <w:t>顾德林分册主编 其他作品：https://www.jiaokey.com/tag/顾德林分册主编.html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关键词搜索：https://www.jiaokey.com/tag/化学反映原理  名校名师课时作业  高中化学选修4  JS  配江苏版.html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