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自主创新中考全程复习方略  化学  国际全国版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自主创新中考全程复习方略  化学  国际全国版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本书出售、求购地址：https://www.jiaokey.com/book/detail/13020634.html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关键词搜索：https://www.jiaokey.com/tag/自主创新中考全程复习方略  化学  国际全国版.html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