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书名：降E大调小号协奏曲</w:t>
      </w:r>
    </w:p>
    <w:p>
      <w:r>
        <w:t>作者：（奥）约瑟夫·海顿著；路旦俊译</w:t>
      </w:r>
    </w:p>
    <w:p>
      <w:r>
        <w:t>出版社：长沙:湖南文艺出版社,2011.04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降E大调小号协奏曲 评论地址：https://www.jiaokey.com/book/detail/13020620.html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