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书名：太阳不见了</w:t>
      </w:r>
    </w:p>
    <w:p>
      <w:r>
        <w:t>作者：第五映像空间动画制作有限公司编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太阳不见了 评论地址：https://www.jiaokey.com/book/detail/13020603.html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