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初三  下  外研版</w:t>
      </w:r>
    </w:p>
    <w:p>
      <w:r>
        <w:rPr>
          <w:rFonts w:ascii="宋体" w:hAnsi="宋体" w:eastAsia="宋体"/>
          <w:sz w:val="24"/>
        </w:rPr>
        <w:t>马德高主编；刘庆收，侯仰龙副主编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初三  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马德高主编；刘庆收，侯仰龙副主编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本书出售、求购地址：https://www.jiaokey.com/book/detail/13020591.html</w:t>
      </w:r>
    </w:p>
    <w:p>
      <w:r>
        <w:t>更多相关图书推荐：https://www.jiaokey.com</w:t>
      </w:r>
    </w:p>
    <w:p>
      <w:r>
        <w:t>马德高主编；刘庆收，侯仰龙副主编 其他作品：https://www.jiaokey.com/tag/马德高主编；刘庆收，侯仰龙副主编.html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关键词搜索：https://www.jiaokey.com/tag/互动新课堂  初三  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