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探索频道  1000个惊心的真相</w:t>
      </w:r>
    </w:p>
    <w:p>
      <w:r>
        <w:rPr>
          <w:rFonts w:ascii="宋体" w:hAnsi="宋体" w:eastAsia="宋体"/>
          <w:sz w:val="24"/>
        </w:rPr>
        <w:t>（英）巴特菲尔德编著；（英）哈斯韦尔等绘；陈丹阳译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探索频道  1000个惊心的真相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（英）巴特菲尔德编著；（英）哈斯韦尔等绘；陈丹阳译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本书出售、求购地址：https://www.jiaokey.com/book/detail/13020590.html</w:t>
      </w:r>
    </w:p>
    <w:p>
      <w:r>
        <w:t>更多相关图书推荐：https://www.jiaokey.com</w:t>
      </w:r>
    </w:p>
    <w:p>
      <w:r>
        <w:t>（英）巴特菲尔德编著；（英）哈斯韦尔等绘；陈丹阳译 其他作品：https://www.jiaokey.com/tag/（英）巴特菲尔德编著；（英）哈斯韦尔等绘；陈丹阳译.html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关键词搜索：https://www.jiaokey.com/tag/探索频道  1000个惊心的真相.html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