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书名：小鼠大闹航天城</w:t>
      </w:r>
    </w:p>
    <w:p>
      <w:r>
        <w:t>作者：郑帅著；黄友镇，张欲辉，冯杰凌等绘</w:t>
      </w:r>
    </w:p>
    <w:p>
      <w:r>
        <w:t>出版社：北京：现代教育出版社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小鼠大闹航天城 评论地址：https://www.jiaokey.com/book/detail/13020584.html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