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书名：笛卡特警队  4  虫子与鸡的决战</w:t>
      </w:r>
    </w:p>
    <w:p>
      <w:r>
        <w:t>作者：江西&lt;font color=Red&gt;笛&lt;/font&gt;卡传媒有限公司原著</w:t>
      </w:r>
    </w:p>
    <w:p>
      <w:r>
        <w:t>出版社：北京:连环画出版社,2012.02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笛卡特警队  4  虫子与鸡的决战 评论地址：https://www.jiaokey.com/book/detail/13020582.html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