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书名：格物致知  2011中国工笔画的当代表述</w:t>
      </w:r>
    </w:p>
    <w:p>
      <w:r>
        <w:t>作者：（美）史珏丽著</w:t>
      </w:r>
    </w:p>
    <w:p>
      <w:r>
        <w:t>出版社：南昌:江西美术出版社,2011.11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格物致知  2011中国工笔画的当代表述 评论地址：https://www.jiaokey.com/book/detail/13020573.html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