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淘气包快闪  9  玩笑与欺骗</w:t>
      </w:r>
    </w:p>
    <w:p>
      <w:r>
        <w:rPr>
          <w:rFonts w:ascii="宋体" w:hAnsi="宋体" w:eastAsia="宋体"/>
          <w:sz w:val="24"/>
        </w:rPr>
        <w:t>（比）埃尔热著绘；赵丹妮译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淘气包快闪  9  玩笑与欺骗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（比）埃尔热著绘；赵丹妮译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本书出售、求购地址：https://www.jiaokey.com/book/detail/13020543.html</w:t>
      </w:r>
    </w:p>
    <w:p>
      <w:r>
        <w:t>更多相关图书推荐：https://www.jiaokey.com</w:t>
      </w:r>
    </w:p>
    <w:p>
      <w:r>
        <w:t>（比）埃尔热著绘；赵丹妮译 其他作品：https://www.jiaokey.com/tag/（比）埃尔热著绘；赵丹妮译.html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关键词搜索：https://www.jiaokey.com/tag/淘气包快闪  9  玩笑与欺骗.html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