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  Oi-D/Oi  Mate-D  数控系统连接调试与PMC编程</w:t>
      </w:r>
    </w:p>
    <w:p>
      <w:r>
        <w:rPr>
          <w:rFonts w:ascii="宋体" w:hAnsi="宋体" w:eastAsia="宋体"/>
          <w:sz w:val="24"/>
        </w:rPr>
        <w:t>周兰，陈少艾编著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  Oi-D/Oi  Mate-D  数控系统连接调试与PMC编程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周兰，陈少艾编著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本书出售、求购地址：https://www.jiaokey.com/book/detail/13020537.html</w:t>
      </w:r>
    </w:p>
    <w:p>
      <w:r>
        <w:t>更多相关图书推荐：https://www.jiaokey.com</w:t>
      </w:r>
    </w:p>
    <w:p>
      <w:r>
        <w:t>周兰，陈少艾编著 其他作品：https://www.jiaokey.com/tag/周兰，陈少艾编著.html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关键词搜索：https://www.jiaokey.com/tag/FANUC  Oi-D/Oi  Mate-D  数控系统连接调试与PMC编程.html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