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菲钦人物素描</w:t>
      </w:r>
    </w:p>
    <w:p>
      <w:r>
        <w:t>作者：荆成义主编</w:t>
      </w:r>
    </w:p>
    <w:p>
      <w:r>
        <w:t>出版社：沈阳:辽宁美术出版社,2011.11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画坛巨匠  菲钦人物素描 评论地址：https://www.jiaokey.com/book/detail/13020531.html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