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书名：妞妞淘  2  全新改版</w:t>
      </w:r>
    </w:p>
    <w:p>
      <w:r>
        <w:t>作者：陈尽静著</w:t>
      </w:r>
    </w:p>
    <w:p>
      <w:r>
        <w:t>出版社：成都:四川美术出版社,2012.06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妞妞淘  2  全新改版 评论地址：https://www.jiaokey.com/book/detail/13020525.html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