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书名：新世纪福音战士  6  第四适任者</w:t>
      </w:r>
    </w:p>
    <w:p>
      <w:r>
        <w:t>作者：日本khara公司，日本GAINAX公司著</w:t>
      </w:r>
    </w:p>
    <w:p>
      <w:r>
        <w:t>出版社：长沙:湖南美术出版社,2012.02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新世纪福音战士  6  第四适任者 评论地址：https://www.jiaokey.com/book/detail/13020523.html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