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明清流派篆刻集粹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明清流派篆刻集粹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本书出售、求购地址：https://www.jiaokey.com/book/detail/13020520.html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明清流派篆刻集粹.html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